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71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Ануфриева Виталия Павловича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Ануфриев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 НДС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 представлен только </w:t>
      </w:r>
      <w:r>
        <w:rPr>
          <w:rStyle w:val="cat-Dategrp-1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Ануфриев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Ануфриев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Ануфриева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234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</w:t>
      </w:r>
      <w:r>
        <w:rPr>
          <w:rFonts w:ascii="Times New Roman" w:eastAsia="Times New Roman" w:hAnsi="Times New Roman" w:cs="Times New Roman"/>
          <w:sz w:val="28"/>
          <w:szCs w:val="28"/>
        </w:rPr>
        <w:t>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Ануфриева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Ануфриева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Ануфриева Виталия Павловича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20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3rplc-3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5-71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-2602/2024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6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7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8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720 11601153010006140,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0412365400575007152415181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1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OrganizationNamegrp-24rplc-10">
    <w:name w:val="cat-OrganizationName grp-24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OrganizationNamegrp-24rplc-14">
    <w:name w:val="cat-OrganizationName grp-24 rplc-14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Sumgrp-20rplc-28">
    <w:name w:val="cat-Sum grp-20 rplc-28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SumInWordsgrp-21rplc-41">
    <w:name w:val="cat-SumInWords grp-21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